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BA6C" w14:textId="77777777" w:rsidR="003E1CCF" w:rsidRDefault="00000000">
      <w:pPr>
        <w:pStyle w:val="1"/>
        <w:rPr>
          <w:lang w:eastAsia="ja-JP"/>
        </w:rPr>
      </w:pPr>
      <w:r>
        <w:rPr>
          <w:lang w:eastAsia="ja-JP"/>
        </w:rPr>
        <w:t>「マイウニ飼育プログラム」実践協力校</w:t>
      </w:r>
      <w:r>
        <w:rPr>
          <w:lang w:eastAsia="ja-JP"/>
        </w:rPr>
        <w:t xml:space="preserve"> </w:t>
      </w:r>
      <w:r>
        <w:rPr>
          <w:lang w:eastAsia="ja-JP"/>
        </w:rPr>
        <w:t>応募申込書</w:t>
      </w:r>
    </w:p>
    <w:p w14:paraId="0CAFB50C" w14:textId="77777777" w:rsidR="005F041B" w:rsidRDefault="00000000">
      <w:pPr>
        <w:rPr>
          <w:lang w:eastAsia="ja-JP"/>
        </w:rPr>
      </w:pPr>
      <w:r>
        <w:rPr>
          <w:lang w:eastAsia="ja-JP"/>
        </w:rPr>
        <w:t>以下の項目にご記入のうえ、</w:t>
      </w:r>
      <w:r w:rsidR="005F041B" w:rsidRPr="005F041B">
        <w:rPr>
          <w:rFonts w:hint="eastAsia"/>
          <w:b/>
          <w:bCs/>
          <w:lang w:eastAsia="ja-JP"/>
        </w:rPr>
        <w:t>令和</w:t>
      </w:r>
      <w:r w:rsidR="005F041B" w:rsidRPr="005F041B">
        <w:rPr>
          <w:rFonts w:hint="eastAsia"/>
          <w:b/>
          <w:bCs/>
          <w:lang w:eastAsia="ja-JP"/>
        </w:rPr>
        <w:t>7</w:t>
      </w:r>
      <w:r w:rsidR="005F041B" w:rsidRPr="005F041B">
        <w:rPr>
          <w:rFonts w:hint="eastAsia"/>
          <w:b/>
          <w:bCs/>
          <w:lang w:eastAsia="ja-JP"/>
        </w:rPr>
        <w:t>年</w:t>
      </w:r>
      <w:r w:rsidR="005F041B" w:rsidRPr="005F041B">
        <w:rPr>
          <w:rFonts w:hint="eastAsia"/>
          <w:b/>
          <w:bCs/>
          <w:lang w:eastAsia="ja-JP"/>
        </w:rPr>
        <w:t>7</w:t>
      </w:r>
      <w:r w:rsidR="005F041B" w:rsidRPr="005F041B">
        <w:rPr>
          <w:rFonts w:hint="eastAsia"/>
          <w:b/>
          <w:bCs/>
          <w:lang w:eastAsia="ja-JP"/>
        </w:rPr>
        <w:t>月</w:t>
      </w:r>
      <w:r w:rsidR="005F041B" w:rsidRPr="005F041B">
        <w:rPr>
          <w:rFonts w:hint="eastAsia"/>
          <w:b/>
          <w:bCs/>
          <w:lang w:eastAsia="ja-JP"/>
        </w:rPr>
        <w:t>11</w:t>
      </w:r>
      <w:r w:rsidR="005F041B" w:rsidRPr="005F041B">
        <w:rPr>
          <w:rFonts w:hint="eastAsia"/>
          <w:b/>
          <w:bCs/>
          <w:lang w:eastAsia="ja-JP"/>
        </w:rPr>
        <w:t>日（金）まで</w:t>
      </w:r>
      <w:r w:rsidR="005F041B">
        <w:rPr>
          <w:rFonts w:hint="eastAsia"/>
          <w:lang w:eastAsia="ja-JP"/>
        </w:rPr>
        <w:t>に</w:t>
      </w:r>
    </w:p>
    <w:p w14:paraId="26489468" w14:textId="588BF7D6" w:rsidR="003E1CCF" w:rsidRDefault="00000000">
      <w:pPr>
        <w:rPr>
          <w:lang w:eastAsia="ja-JP"/>
        </w:rPr>
      </w:pPr>
      <w:r>
        <w:rPr>
          <w:lang w:eastAsia="ja-JP"/>
        </w:rPr>
        <w:t>指定のメールアドレスまでお送りください。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374"/>
        <w:gridCol w:w="6256"/>
      </w:tblGrid>
      <w:tr w:rsidR="003E1CCF" w14:paraId="5DE038EC" w14:textId="77777777" w:rsidTr="00F1346A">
        <w:trPr>
          <w:trHeight w:val="833"/>
        </w:trPr>
        <w:tc>
          <w:tcPr>
            <w:tcW w:w="2376" w:type="dxa"/>
          </w:tcPr>
          <w:p w14:paraId="49722515" w14:textId="77777777" w:rsidR="003E1CCF" w:rsidRDefault="00000000">
            <w:proofErr w:type="spellStart"/>
            <w:r>
              <w:t>学校名</w:t>
            </w:r>
            <w:proofErr w:type="spellEnd"/>
          </w:p>
        </w:tc>
        <w:tc>
          <w:tcPr>
            <w:tcW w:w="6264" w:type="dxa"/>
          </w:tcPr>
          <w:p w14:paraId="3B058586" w14:textId="77777777" w:rsidR="003E1CCF" w:rsidRDefault="003E1CCF"/>
        </w:tc>
      </w:tr>
      <w:tr w:rsidR="003E1CCF" w14:paraId="5191CF6E" w14:textId="77777777" w:rsidTr="00F1346A">
        <w:trPr>
          <w:trHeight w:val="844"/>
        </w:trPr>
        <w:tc>
          <w:tcPr>
            <w:tcW w:w="2376" w:type="dxa"/>
          </w:tcPr>
          <w:p w14:paraId="7DF4AE5E" w14:textId="77777777" w:rsidR="003E1CCF" w:rsidRDefault="00000000">
            <w:proofErr w:type="spellStart"/>
            <w:r>
              <w:t>所在地</w:t>
            </w:r>
            <w:proofErr w:type="spellEnd"/>
          </w:p>
        </w:tc>
        <w:tc>
          <w:tcPr>
            <w:tcW w:w="6264" w:type="dxa"/>
          </w:tcPr>
          <w:p w14:paraId="2ED236EC" w14:textId="6720E186" w:rsidR="003E1CCF" w:rsidRDefault="00F1346A">
            <w:r>
              <w:rPr>
                <w:rFonts w:hint="eastAsia"/>
                <w:lang w:eastAsia="ja-JP"/>
              </w:rPr>
              <w:t>〒</w:t>
            </w:r>
          </w:p>
        </w:tc>
      </w:tr>
      <w:tr w:rsidR="003E1CCF" w14:paraId="3A988ED8" w14:textId="77777777" w:rsidTr="00F1346A">
        <w:trPr>
          <w:trHeight w:val="700"/>
        </w:trPr>
        <w:tc>
          <w:tcPr>
            <w:tcW w:w="2376" w:type="dxa"/>
          </w:tcPr>
          <w:p w14:paraId="61CF84AD" w14:textId="77777777" w:rsidR="003E1CCF" w:rsidRDefault="00000000">
            <w:proofErr w:type="spellStart"/>
            <w:r>
              <w:t>担当教員氏名</w:t>
            </w:r>
            <w:proofErr w:type="spellEnd"/>
          </w:p>
        </w:tc>
        <w:tc>
          <w:tcPr>
            <w:tcW w:w="6264" w:type="dxa"/>
          </w:tcPr>
          <w:p w14:paraId="7121D941" w14:textId="77777777" w:rsidR="003E1CCF" w:rsidRDefault="003E1CCF"/>
        </w:tc>
      </w:tr>
      <w:tr w:rsidR="0023166B" w14:paraId="70CBDF5B" w14:textId="77777777" w:rsidTr="00F1346A">
        <w:trPr>
          <w:trHeight w:val="700"/>
        </w:trPr>
        <w:tc>
          <w:tcPr>
            <w:tcW w:w="2376" w:type="dxa"/>
          </w:tcPr>
          <w:p w14:paraId="7DE3CA22" w14:textId="77777777" w:rsidR="00B42593" w:rsidRDefault="00BC42BE">
            <w:pPr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日本財団</w:t>
            </w:r>
            <w:r w:rsidR="00B42593">
              <w:rPr>
                <w:rFonts w:hint="eastAsia"/>
                <w:sz w:val="18"/>
                <w:szCs w:val="18"/>
                <w:lang w:eastAsia="ja-JP"/>
              </w:rPr>
              <w:t xml:space="preserve">　</w:t>
            </w:r>
          </w:p>
          <w:p w14:paraId="2350D5BE" w14:textId="5A0B485C" w:rsidR="0023166B" w:rsidRDefault="00B42593">
            <w:pPr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海と日本</w:t>
            </w:r>
            <w:r>
              <w:rPr>
                <w:rFonts w:hint="eastAsia"/>
                <w:sz w:val="18"/>
                <w:szCs w:val="18"/>
                <w:lang w:eastAsia="ja-JP"/>
              </w:rPr>
              <w:t>POJECT</w:t>
            </w:r>
          </w:p>
          <w:p w14:paraId="43204FD3" w14:textId="136A1F5F" w:rsidR="00BC42BE" w:rsidRPr="0023166B" w:rsidRDefault="00BC42BE">
            <w:pPr>
              <w:rPr>
                <w:rFonts w:hint="eastAsia"/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全国一斉ウニの発生体験</w:t>
            </w:r>
          </w:p>
          <w:p w14:paraId="467A1D9B" w14:textId="1280C031" w:rsidR="0023166B" w:rsidRDefault="0023166B" w:rsidP="0023166B">
            <w:pPr>
              <w:rPr>
                <w:lang w:eastAsia="ja-JP"/>
              </w:rPr>
            </w:pPr>
            <w:r w:rsidRPr="0023166B">
              <w:rPr>
                <w:rFonts w:hint="eastAsia"/>
                <w:sz w:val="18"/>
                <w:szCs w:val="18"/>
                <w:lang w:eastAsia="ja-JP"/>
              </w:rPr>
              <w:t>利用経験</w:t>
            </w:r>
          </w:p>
        </w:tc>
        <w:tc>
          <w:tcPr>
            <w:tcW w:w="6264" w:type="dxa"/>
          </w:tcPr>
          <w:p w14:paraId="3051F1A0" w14:textId="37BB6987" w:rsidR="00093CDD" w:rsidRDefault="00093CD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①</w:t>
            </w:r>
            <w:r w:rsidR="0023166B">
              <w:rPr>
                <w:rFonts w:hint="eastAsia"/>
                <w:lang w:eastAsia="ja-JP"/>
              </w:rPr>
              <w:t>受精観察のみ</w:t>
            </w:r>
            <w:r>
              <w:rPr>
                <w:rFonts w:hint="eastAsia"/>
                <w:lang w:eastAsia="ja-JP"/>
              </w:rPr>
              <w:t>（　　）</w:t>
            </w:r>
            <w:r w:rsidR="0023166B">
              <w:rPr>
                <w:rFonts w:hint="eastAsia"/>
                <w:lang w:eastAsia="ja-JP"/>
              </w:rPr>
              <w:t>回</w:t>
            </w:r>
            <w:r>
              <w:rPr>
                <w:rFonts w:hint="eastAsia"/>
                <w:lang w:eastAsia="ja-JP"/>
              </w:rPr>
              <w:t xml:space="preserve">　②幼生飼育まで（　　）回</w:t>
            </w:r>
          </w:p>
          <w:p w14:paraId="55CE9235" w14:textId="31EC7094" w:rsidR="0023166B" w:rsidRPr="0023166B" w:rsidRDefault="00093CDD" w:rsidP="00093CD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③</w:t>
            </w:r>
            <w:r w:rsidR="0023166B">
              <w:rPr>
                <w:rFonts w:hint="eastAsia"/>
                <w:lang w:eastAsia="ja-JP"/>
              </w:rPr>
              <w:t>変態観察まで</w:t>
            </w:r>
            <w:r>
              <w:rPr>
                <w:rFonts w:hint="eastAsia"/>
                <w:lang w:eastAsia="ja-JP"/>
              </w:rPr>
              <w:t>（　　）</w:t>
            </w:r>
            <w:r w:rsidR="0023166B">
              <w:rPr>
                <w:rFonts w:hint="eastAsia"/>
                <w:lang w:eastAsia="ja-JP"/>
              </w:rPr>
              <w:t>回</w:t>
            </w:r>
            <w:r>
              <w:rPr>
                <w:rFonts w:hint="eastAsia"/>
                <w:lang w:eastAsia="ja-JP"/>
              </w:rPr>
              <w:t xml:space="preserve">　④</w:t>
            </w:r>
            <w:r w:rsidR="0023166B">
              <w:rPr>
                <w:rFonts w:hint="eastAsia"/>
                <w:lang w:eastAsia="ja-JP"/>
              </w:rPr>
              <w:t>稚ウニ飼育まで</w:t>
            </w:r>
            <w:r>
              <w:rPr>
                <w:rFonts w:hint="eastAsia"/>
                <w:lang w:eastAsia="ja-JP"/>
              </w:rPr>
              <w:t>（　　）</w:t>
            </w:r>
            <w:r w:rsidR="0023166B">
              <w:rPr>
                <w:rFonts w:hint="eastAsia"/>
                <w:lang w:eastAsia="ja-JP"/>
              </w:rPr>
              <w:t>回</w:t>
            </w:r>
          </w:p>
        </w:tc>
      </w:tr>
      <w:tr w:rsidR="003E1CCF" w14:paraId="29DE9AB8" w14:textId="77777777" w:rsidTr="00F1346A">
        <w:trPr>
          <w:trHeight w:val="542"/>
        </w:trPr>
        <w:tc>
          <w:tcPr>
            <w:tcW w:w="2376" w:type="dxa"/>
          </w:tcPr>
          <w:p w14:paraId="09ACD49B" w14:textId="77777777" w:rsidR="003E1CCF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担当教員メールアドレス</w:t>
            </w:r>
          </w:p>
        </w:tc>
        <w:tc>
          <w:tcPr>
            <w:tcW w:w="6264" w:type="dxa"/>
          </w:tcPr>
          <w:p w14:paraId="4664F382" w14:textId="77777777" w:rsidR="003E1CCF" w:rsidRDefault="003E1CCF">
            <w:pPr>
              <w:rPr>
                <w:lang w:eastAsia="ja-JP"/>
              </w:rPr>
            </w:pPr>
          </w:p>
        </w:tc>
      </w:tr>
      <w:tr w:rsidR="003E1CCF" w14:paraId="4418EC48" w14:textId="77777777" w:rsidTr="00F1346A">
        <w:trPr>
          <w:trHeight w:val="564"/>
        </w:trPr>
        <w:tc>
          <w:tcPr>
            <w:tcW w:w="2376" w:type="dxa"/>
          </w:tcPr>
          <w:p w14:paraId="2AB80C27" w14:textId="77777777" w:rsidR="00BF4400" w:rsidRDefault="00000000">
            <w:pPr>
              <w:rPr>
                <w:lang w:eastAsia="zh-TW"/>
              </w:rPr>
            </w:pPr>
            <w:r>
              <w:rPr>
                <w:lang w:eastAsia="zh-TW"/>
              </w:rPr>
              <w:t>担当教員電話番号</w:t>
            </w:r>
          </w:p>
          <w:p w14:paraId="5BE24C2D" w14:textId="595C8D89" w:rsidR="003E1CCF" w:rsidRDefault="00BF440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（所属先電話番号）</w:t>
            </w:r>
          </w:p>
        </w:tc>
        <w:tc>
          <w:tcPr>
            <w:tcW w:w="6264" w:type="dxa"/>
          </w:tcPr>
          <w:p w14:paraId="13913131" w14:textId="77777777" w:rsidR="003E1CCF" w:rsidRDefault="003E1CCF">
            <w:pPr>
              <w:rPr>
                <w:lang w:eastAsia="zh-TW"/>
              </w:rPr>
            </w:pPr>
          </w:p>
        </w:tc>
      </w:tr>
      <w:tr w:rsidR="003E1CCF" w14:paraId="1ABD9321" w14:textId="77777777" w:rsidTr="00F1346A">
        <w:trPr>
          <w:trHeight w:val="700"/>
        </w:trPr>
        <w:tc>
          <w:tcPr>
            <w:tcW w:w="2376" w:type="dxa"/>
          </w:tcPr>
          <w:p w14:paraId="0B2D6AF0" w14:textId="77777777" w:rsidR="003E1CCF" w:rsidRDefault="00000000">
            <w:proofErr w:type="spellStart"/>
            <w:r>
              <w:t>学年・対象生徒数</w:t>
            </w:r>
            <w:proofErr w:type="spellEnd"/>
          </w:p>
        </w:tc>
        <w:tc>
          <w:tcPr>
            <w:tcW w:w="6264" w:type="dxa"/>
          </w:tcPr>
          <w:p w14:paraId="686C386D" w14:textId="77777777" w:rsidR="003E1CCF" w:rsidRDefault="003E1CCF"/>
        </w:tc>
      </w:tr>
      <w:tr w:rsidR="003E1CCF" w14:paraId="5181407E" w14:textId="77777777" w:rsidTr="00F1346A">
        <w:trPr>
          <w:trHeight w:val="852"/>
        </w:trPr>
        <w:tc>
          <w:tcPr>
            <w:tcW w:w="2376" w:type="dxa"/>
          </w:tcPr>
          <w:p w14:paraId="75C2112E" w14:textId="77777777" w:rsidR="003E1CCF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実施予定教科・単元（例：中学校理科『動物の成長』）</w:t>
            </w:r>
          </w:p>
        </w:tc>
        <w:tc>
          <w:tcPr>
            <w:tcW w:w="6264" w:type="dxa"/>
          </w:tcPr>
          <w:p w14:paraId="311A1AC2" w14:textId="77777777" w:rsidR="003E1CCF" w:rsidRDefault="003E1CCF">
            <w:pPr>
              <w:rPr>
                <w:lang w:eastAsia="ja-JP"/>
              </w:rPr>
            </w:pPr>
          </w:p>
        </w:tc>
      </w:tr>
      <w:tr w:rsidR="003E1CCF" w14:paraId="6781AA7B" w14:textId="77777777" w:rsidTr="00F1346A">
        <w:trPr>
          <w:trHeight w:val="1389"/>
        </w:trPr>
        <w:tc>
          <w:tcPr>
            <w:tcW w:w="2376" w:type="dxa"/>
          </w:tcPr>
          <w:p w14:paraId="66940E91" w14:textId="77777777" w:rsidR="003E1CCF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その他連絡事項（希望開始時期など）</w:t>
            </w:r>
          </w:p>
        </w:tc>
        <w:tc>
          <w:tcPr>
            <w:tcW w:w="6264" w:type="dxa"/>
          </w:tcPr>
          <w:p w14:paraId="58FFC6FD" w14:textId="77777777" w:rsidR="003E1CCF" w:rsidRDefault="003E1CCF">
            <w:pPr>
              <w:rPr>
                <w:lang w:eastAsia="ja-JP"/>
              </w:rPr>
            </w:pPr>
          </w:p>
        </w:tc>
      </w:tr>
    </w:tbl>
    <w:p w14:paraId="747610F7" w14:textId="5B5180F3" w:rsidR="003E1CCF" w:rsidRDefault="00000000">
      <w:pPr>
        <w:rPr>
          <w:rFonts w:hint="eastAsia"/>
          <w:lang w:eastAsia="ja-JP"/>
        </w:rPr>
      </w:pPr>
      <w:r>
        <w:rPr>
          <w:lang w:eastAsia="ja-JP"/>
        </w:rPr>
        <w:br/>
      </w:r>
      <w:r>
        <w:t>提出先メールアドレス：</w:t>
      </w:r>
      <w:hyperlink r:id="rId8" w:history="1">
        <w:r w:rsidR="005F041B" w:rsidRPr="00CB56AD">
          <w:rPr>
            <w:rStyle w:val="aff"/>
            <w:rFonts w:hint="eastAsia"/>
            <w:lang w:eastAsia="ja-JP"/>
          </w:rPr>
          <w:t>h005747</w:t>
        </w:r>
        <w:r w:rsidR="005F041B" w:rsidRPr="00CB56AD">
          <w:rPr>
            <w:rStyle w:val="aff"/>
          </w:rPr>
          <w:t>@</w:t>
        </w:r>
        <w:r w:rsidR="005F041B" w:rsidRPr="00CB56AD">
          <w:rPr>
            <w:rStyle w:val="aff"/>
            <w:rFonts w:hint="eastAsia"/>
            <w:lang w:eastAsia="ja-JP"/>
          </w:rPr>
          <w:t>ptf.musashino-u</w:t>
        </w:r>
        <w:r w:rsidR="005F041B" w:rsidRPr="00CB56AD">
          <w:rPr>
            <w:rStyle w:val="aff"/>
          </w:rPr>
          <w:t>.ac.jp</w:t>
        </w:r>
      </w:hyperlink>
      <w:r w:rsidR="005F041B">
        <w:rPr>
          <w:rFonts w:hint="eastAsia"/>
          <w:lang w:eastAsia="ja-JP"/>
        </w:rPr>
        <w:t xml:space="preserve">　　武蔵野大学　小川博久　宛　</w:t>
      </w:r>
    </w:p>
    <w:p w14:paraId="7075BD3A" w14:textId="77777777" w:rsidR="003E1CCF" w:rsidRDefault="00000000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件名に「マイウニ飼育プログラム協力校応募」とご記入ください。</w:t>
      </w:r>
    </w:p>
    <w:sectPr w:rsidR="003E1C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CA9E" w14:textId="77777777" w:rsidR="00A74578" w:rsidRDefault="00A74578" w:rsidP="00BC42BE">
      <w:pPr>
        <w:spacing w:after="0" w:line="240" w:lineRule="auto"/>
      </w:pPr>
      <w:r>
        <w:separator/>
      </w:r>
    </w:p>
  </w:endnote>
  <w:endnote w:type="continuationSeparator" w:id="0">
    <w:p w14:paraId="6CF2144B" w14:textId="77777777" w:rsidR="00A74578" w:rsidRDefault="00A74578" w:rsidP="00BC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DA817" w14:textId="77777777" w:rsidR="00A74578" w:rsidRDefault="00A74578" w:rsidP="00BC42BE">
      <w:pPr>
        <w:spacing w:after="0" w:line="240" w:lineRule="auto"/>
      </w:pPr>
      <w:r>
        <w:separator/>
      </w:r>
    </w:p>
  </w:footnote>
  <w:footnote w:type="continuationSeparator" w:id="0">
    <w:p w14:paraId="3664B4BE" w14:textId="77777777" w:rsidR="00A74578" w:rsidRDefault="00A74578" w:rsidP="00BC4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6380133">
    <w:abstractNumId w:val="8"/>
  </w:num>
  <w:num w:numId="2" w16cid:durableId="2139570452">
    <w:abstractNumId w:val="6"/>
  </w:num>
  <w:num w:numId="3" w16cid:durableId="5791269">
    <w:abstractNumId w:val="5"/>
  </w:num>
  <w:num w:numId="4" w16cid:durableId="117576560">
    <w:abstractNumId w:val="4"/>
  </w:num>
  <w:num w:numId="5" w16cid:durableId="948897581">
    <w:abstractNumId w:val="7"/>
  </w:num>
  <w:num w:numId="6" w16cid:durableId="1323007468">
    <w:abstractNumId w:val="3"/>
  </w:num>
  <w:num w:numId="7" w16cid:durableId="100074279">
    <w:abstractNumId w:val="2"/>
  </w:num>
  <w:num w:numId="8" w16cid:durableId="559639262">
    <w:abstractNumId w:val="1"/>
  </w:num>
  <w:num w:numId="9" w16cid:durableId="39612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700"/>
    <w:rsid w:val="00093CDD"/>
    <w:rsid w:val="0015074B"/>
    <w:rsid w:val="0023166B"/>
    <w:rsid w:val="0029639D"/>
    <w:rsid w:val="00326F90"/>
    <w:rsid w:val="003E1CCF"/>
    <w:rsid w:val="004F7DD0"/>
    <w:rsid w:val="005F041B"/>
    <w:rsid w:val="00734468"/>
    <w:rsid w:val="00A74578"/>
    <w:rsid w:val="00AA1D8D"/>
    <w:rsid w:val="00B42593"/>
    <w:rsid w:val="00B47730"/>
    <w:rsid w:val="00BC42BE"/>
    <w:rsid w:val="00BF4400"/>
    <w:rsid w:val="00CB0664"/>
    <w:rsid w:val="00F134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5DEC6"/>
  <w14:defaultImageDpi w14:val="300"/>
  <w15:docId w15:val="{D5315987-9672-461F-988A-1668F1A0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5F041B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5F0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005747@ptf.musashin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博久 小川</cp:lastModifiedBy>
  <cp:revision>4</cp:revision>
  <cp:lastPrinted>2025-05-02T22:52:00Z</cp:lastPrinted>
  <dcterms:created xsi:type="dcterms:W3CDTF">2025-05-13T11:41:00Z</dcterms:created>
  <dcterms:modified xsi:type="dcterms:W3CDTF">2025-05-13T11:47:00Z</dcterms:modified>
  <cp:category/>
</cp:coreProperties>
</file>